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ФАУНЫ И ФЛОРЫ СЕВЕРНЫХ МОРЕЙ СССР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ФАУНЫ И ФЛОРЫ СЕВЕРНЫХ МОРЕЙ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本书出售、求购地址：https://www.jiaokey.com/book/detail/40650661.html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关键词搜索：https://www.jiaokey.com/tag/ОПРЕДЕЛИТЕЛЬ ФАУНЫ И ФЛОРЫ СЕВЕРНЫХ МОРЕЙ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