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ОПРЕДЕЛИТЕЛЬ ОБИТАЮЩИХ В ПОЧВЕ ЛИЧИНОК НАСЕКОМЫХ</w:t>
      </w:r>
    </w:p>
    <w:p>
      <w:r>
        <w:rPr>
          <w:rFonts w:ascii="宋体" w:hAnsi="宋体" w:eastAsia="宋体"/>
          <w:sz w:val="24"/>
        </w:rPr>
        <w:t xml:space="preserve"> И. Х. ШАРОВА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ОПРЕДЕЛИТЕЛЬ ОБИТАЮЩИХ В ПОЧВЕ ЛИЧИНОК НАСЕКОМЫХ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 Х. ШАРОВА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本书出售、求购地址：https://www.jiaokey.com/book/detail/40650652.html</w:t>
      </w:r>
    </w:p>
    <w:p>
      <w:r>
        <w:t>更多相关图书推荐：https://www.jiaokey.com</w:t>
      </w:r>
    </w:p>
    <w:p>
      <w:r>
        <w:t xml:space="preserve"> И. Х. ШАРОВА 其他作品：https://www.jiaokey.com/tag/ И. Х. ШАРОВА.html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关键词搜索：https://www.jiaokey.com/tag/ОПРЕДЕЛИТЕЛЬ ОБИТАЮЩИХ В ПОЧВЕ ЛИЧИНОК НАСЕКОМЫХ.html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