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СПРАВОЧНИК ПО МИКРОФАУНЕ СРЕДНЕ- И ВЕРХНЕМИОЦЕНОВЫХ ОТЛОЖЕНИЙ АЗЕРБАЙДЖАНА</w:t>
      </w:r>
    </w:p>
    <w:p>
      <w:r>
        <w:rPr>
          <w:rFonts w:ascii="宋体" w:hAnsi="宋体" w:eastAsia="宋体"/>
          <w:sz w:val="24"/>
        </w:rPr>
        <w:t>АЗЕРБАЙДЖАНСКОЕ ГОСУДАРСТВЕННОЕ ИЗДАТЕЛЬСТВО НЕФТЯНОЙ И НАУЧНО-ТЕХНИЧЕСКОЙ ЛИТЕРАТУРЫ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СПРАВОЧНИК ПО МИКРОФАУНЕ СРЕДНЕ- И ВЕРХНЕМИОЦЕНОВЫХ ОТЛОЖЕНИЙ АЗЕРБАЙДЖАНА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АЗЕРБАЙДЖАНСКОЕ ГОСУДАРСТВЕННОЕ ИЗДАТЕЛЬСТВО НЕФТЯНОЙ И НАУЧНО-ТЕХНИЧЕСКОЙ ЛИТЕРАТУРЫ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Баку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本书出售、求购地址：https://www.jiaokey.com/book/detail/40650576.html</w:t>
      </w:r>
    </w:p>
    <w:p>
      <w:r>
        <w:t>更多相关图书推荐：https://www.jiaokey.com</w:t>
      </w:r>
    </w:p>
    <w:p>
      <w:r>
        <w:t>АЗЕРБАЙДЖАНСКОЕ ГОСУДАРСТВЕННОЕ ИЗДАТЕЛЬСТВО НЕФТЯНОЙ И НАУЧНО-ТЕХНИЧЕСКОЙ ЛИТЕРАТУРЫ 其他作品：https://www.jiaokey.com/tag/АЗЕРБАЙДЖАНСКОЕ ГОСУДАРСТВЕННОЕ ИЗДАТЕЛЬСТВО НЕФТЯНОЙ И НАУЧНО-ТЕХНИЧЕСКОЙ ЛИТЕРАТУРЫ.html</w:t>
      </w:r>
    </w:p>
    <w:p>
      <w:r>
        <w:t xml:space="preserve"> Баку 出版图书：https://www.jiaokey.com/tag/ Баку.html</w:t>
      </w:r>
    </w:p>
    <w:p>
      <w:r>
        <w:t>关键词搜索：https://www.jiaokey.com/tag/СПРАВОЧНИК ПО МИКРОФАУНЕ СРЕДНЕ- И ВЕРХНЕМИОЦЕНОВЫХ ОТЛОЖЕНИЙ АЗЕРБАЙДЖАНА.html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