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ДЕТАЛИ МАШИН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МАШИНОСТРОИТЕЛЬНОЙ И СУДОСТРОИТЕЛЬНОЙ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ДЕТАЛИ МАШИН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МАШИНОСТРОИТЕЛЬНОЙ И СУДОСТРОИТЕЛЬНОЙ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本书出售、求购地址：https://www.jiaokey.com/book/detail/40650563.html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МАШИНОСТРОИТЕЛЬНОЙ И СУДОСТРОИТЕЛЬНОЙ ЛИТЕРАТУРЫ 其他作品：https://www.jiaokey.com/tag/ГОСУДАРСТВЕННОЕ НАУЧНО-ТЕХНИЧЕСКОЕ ИЗДАТЕЛЬСТВО МАШИНОСТРОИТЕЛЬНОЙ И СУДОСТРОИТЕЛЬНОЙ ЛИТЕРАТУРЫ.html</w:t>
      </w:r>
    </w:p>
    <w:p>
      <w:r>
        <w:t xml:space="preserve"> МО 出版图书：https://www.jiaokey.com/tag/ МО.html</w:t>
      </w:r>
    </w:p>
    <w:p>
      <w:r>
        <w:t>关键词搜索：https://www.jiaokey.com/tag/ДЕТАЛИ МАШИН.html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