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И ЗАДАЧ ПО ТЕОРЕТИЧЕСКИМ ОСНОВАМ ЭЛЕКТРОТЕХНИКИ</w:t>
      </w:r>
    </w:p>
    <w:p>
      <w:r>
        <w:rPr>
          <w:rFonts w:ascii="宋体" w:hAnsi="宋体" w:eastAsia="宋体"/>
          <w:sz w:val="24"/>
        </w:rPr>
        <w:t>ГОСУДАРСТВЕННОЕ ИЗДАТЕЛЬСТВО 《ВЫСШАЯ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И ЗАДАЧ ПО ТЕОРЕТИЧЕСКИМ ОСНОВАМ ЭЛЕКТРОТЕХНИКИ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《ВЫСШАЯ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本书出售、求购地址：https://www.jiaokey.com/book/detail/40650523.html</w:t>
      </w:r>
    </w:p>
    <w:p>
      <w:r>
        <w:t>更多相关图书推荐：https://www.jiaokey.com</w:t>
      </w:r>
    </w:p>
    <w:p>
      <w:r>
        <w:t>ГОСУДАРСТВЕННОЕ ИЗДАТЕЛЬСТВО 《ВЫСШАЯ НАУКА》 其他作品：https://www.jiaokey.com/tag/ГОСУДАРСТВЕННОЕ ИЗДАТЕЛЬСТВО 《ВЫСШАЯ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关键词搜索：https://www.jiaokey.com/tag/СБОРНИК УПРАЖНЕНИЙ И ЗАДАЧ ПО ТЕОРЕТИЧЕСКИМ ОСНОВАМ ЭЛЕКТРОТЕХНИКИ.html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