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ЖИВОГО ВЕЛИКОРУССКОГО ЯЗЫКА ТОМ I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ЖИВОГО ВЕЛИКОРУССКОГО ЯЗЫКА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本书出售、求购地址：https://www.jiaokey.com/book/detail/40650519.html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关键词搜索：https://www.jiaokey.com/tag/ТОЛКОВЫЙ СЛОВАРЬ ЖИВОГО ВЕЛИКОРУССКОГО ЯЗЫКА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