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ПОДЪЕМНО-ТРАСПОРТНОЕ ОБОРУДОВАНИЕ МЯСНОЙ И МОЛОЧНОЙ ПРОМЫШЛЕННОСТИ</w:t>
      </w:r>
    </w:p>
    <w:p>
      <w:r>
        <w:rPr>
          <w:rFonts w:ascii="宋体" w:hAnsi="宋体" w:eastAsia="宋体"/>
          <w:sz w:val="24"/>
        </w:rPr>
        <w:t>Н. Г. ГУРАРИ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ПОДЪЕМНО-ТРАСПОРТНОЕ ОБОРУДОВАНИЕ МЯСНОЙ И МОЛОЧНОЙ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Г. ГУРАРИ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本书出售、求购地址：https://www.jiaokey.com/book/detail/40650495.html</w:t>
      </w:r>
    </w:p>
    <w:p>
      <w:r>
        <w:t>更多相关图书推荐：https://www.jiaokey.com</w:t>
      </w:r>
    </w:p>
    <w:p>
      <w:r>
        <w:t>Н. Г. ГУРАРИ 其他作品：https://www.jiaokey.com/tag/Н. Г. ГУРАРИ.html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关键词搜索：https://www.jiaokey.com/tag/ПОДЪЕМНО-ТРАСПОРТНОЕ ОБОРУДОВАНИЕ МЯСНОЙ И МОЛОЧНОЙ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