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ФЛОРА СПОРОВЫХ РАСТЕНИЙ СССР ТОМ IV</w:t>
      </w:r>
    </w:p>
    <w:p>
      <w:r>
        <w:rPr>
          <w:rFonts w:ascii="宋体" w:hAnsi="宋体" w:eastAsia="宋体"/>
          <w:sz w:val="24"/>
        </w:rPr>
        <w:t>ИЗДАТЕЛЬСТВО АКАДЕМИИ НАУК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ФЛОРА СПОРОВЫХ РАСТЕНИЙ СССР ТОМ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АКАДЕМИИ НАУК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МОСКВА-ЛЕНИНГРАД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本书出售、求购地址：https://www.jiaokey.com/book/detail/40650492.html</w:t>
      </w:r>
    </w:p>
    <w:p>
      <w:r>
        <w:t>更多相关图书推荐：https://www.jiaokey.com</w:t>
      </w:r>
    </w:p>
    <w:p>
      <w:r>
        <w:t>ИЗДАТЕЛЬСТВО АКАДЕМИИ НАУК СССР 其他作品：https://www.jiaokey.com/tag/ИЗДАТЕЛЬСТВО АКАДЕМИИ НАУК СССР.html</w:t>
      </w:r>
    </w:p>
    <w:p>
      <w:r>
        <w:t xml:space="preserve"> МОСКВА-ЛЕНИНГРАД 出版图书：https://www.jiaokey.com/tag/ МОСКВА-ЛЕНИНГРАД.html</w:t>
      </w:r>
    </w:p>
    <w:p>
      <w:r>
        <w:t>关键词搜索：https://www.jiaokey.com/tag/ФЛОРА СПОРОВЫХ РАСТЕНИЙ СССР ТОМ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