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РЫБОВОДСТВО</w:t>
      </w:r>
    </w:p>
    <w:p>
      <w:r>
        <w:rPr>
          <w:rFonts w:ascii="宋体" w:hAnsi="宋体" w:eastAsia="宋体"/>
          <w:sz w:val="24"/>
        </w:rPr>
        <w:t xml:space="preserve"> А. К. ЧИЖИК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РЫБОВОДСТВО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К. ЧИЖИК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《ВЫЩА ШКОЛА》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本书出售、求购地址：https://www.jiaokey.com/book/detail/40650378.html</w:t>
      </w:r>
    </w:p>
    <w:p>
      <w:r>
        <w:t>更多相关图书推荐：https://www.jiaokey.com</w:t>
      </w:r>
    </w:p>
    <w:p>
      <w:r>
        <w:t xml:space="preserve"> А. К. ЧИЖИК 其他作品：https://www.jiaokey.com/tag/ А. К. ЧИЖИК.html</w:t>
      </w:r>
    </w:p>
    <w:p>
      <w:r>
        <w:t>КИЕВ 《ВЫЩА ШКОЛА》 出版图书：https://www.jiaokey.com/tag/КИЕВ 《ВЫЩА ШКОЛА》.html</w:t>
      </w:r>
    </w:p>
    <w:p>
      <w:r>
        <w:t>关键词搜索：https://www.jiaokey.com/tag/РЫБОВОДСТВО.html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