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АНАЛИТИЧЕСКОЙ ХИМИИ</w:t>
      </w:r>
    </w:p>
    <w:p>
      <w:r>
        <w:rPr>
          <w:rFonts w:ascii="宋体" w:hAnsi="宋体" w:eastAsia="宋体"/>
          <w:sz w:val="24"/>
        </w:rPr>
        <w:t>Ю. Ю. ЛУРЬЕ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АНАЛИТИЧЕСКОЙ ХИМИИ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Ю. ЛУРЬЕ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《ХИМИЯ》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本书出售、求购地址：https://www.jiaokey.com/book/detail/40650373.html</w:t>
      </w:r>
    </w:p>
    <w:p>
      <w:r>
        <w:t>更多相关图书推荐：https://www.jiaokey.com</w:t>
      </w:r>
    </w:p>
    <w:p>
      <w:r>
        <w:t>Ю. Ю. ЛУРЬЕ 其他作品：https://www.jiaokey.com/tag/Ю. Ю. ЛУРЬЕ.html</w:t>
      </w:r>
    </w:p>
    <w:p>
      <w:r>
        <w:t>ИЗДАТЕЛЬСТВО 《ХИМИЯ》 出版图书：https://www.jiaokey.com/tag/ИЗДАТЕЛЬСТВО 《ХИМИЯ》.html</w:t>
      </w:r>
    </w:p>
    <w:p>
      <w:r>
        <w:t>关键词搜索：https://www.jiaokey.com/tag/СПРАВОЧНИК ПО АНАЛИТИЧЕСКОЙ ХИМИИ.html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