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Судовые дизели и их эксплуатация</w:t>
      </w:r>
    </w:p>
    <w:p>
      <w:r>
        <w:rPr>
          <w:rFonts w:ascii="宋体" w:hAnsi="宋体" w:eastAsia="宋体"/>
          <w:sz w:val="24"/>
        </w:rPr>
        <w:t xml:space="preserve"> Е. Г. МИХЕЕВ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Судовые дизели и их эксплуатация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Г. МИХЕЕВ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本书出售、求购地址：https://www.jiaokey.com/book/detail/40650323.html</w:t>
      </w:r>
    </w:p>
    <w:p>
      <w:r>
        <w:t>更多相关图书推荐：https://www.jiaokey.com</w:t>
      </w:r>
    </w:p>
    <w:p>
      <w:r>
        <w:t xml:space="preserve"> Е. Г. МИХЕЕВ 其他作品：https://www.jiaokey.com/tag/ Е. Г. МИХЕЕВ.html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关键词搜索：https://www.jiaokey.com/tag/Судовые дизели и их эксплуатация.html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