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труды ПЛАНКТОН АРКТИЧЕСКИХ ВОД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труды ПЛАНКТОН АРКТИЧЕСКИХ ВОД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本书出售、求购地址：https://www.jiaokey.com/book/detail/40650300.html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关键词搜索：https://www.jiaokey.com/tag/Избранные труды ПЛАНКТОН АРКТИЧЕСКИХ ВОД.html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