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СОВРЕМЕННЫЕ ПРОБЛЕМЫ ЗООГЕОГРАФИИ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СОВРЕМЕННЫЕ ПРОБЛЕМЫ ЗООГЕОГРАФИИ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本书出售、求购地址：https://www.jiaokey.com/book/detail/40650292.html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关键词搜索：https://www.jiaokey.com/tag/СОВРЕМЕННЫЕ ПРОБЛЕМЫ ЗООГЕОГРАФИИ.html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