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Экология и биология пресноводных беспозвоночных</w:t>
      </w:r>
    </w:p>
    <w:p>
      <w:r>
        <w:rPr>
          <w:rFonts w:ascii="宋体" w:hAnsi="宋体" w:eastAsia="宋体"/>
          <w:sz w:val="24"/>
        </w:rPr>
        <w:t>Издательство 《Наука》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Экология и биология пресноводных беспозвоночных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Издательство 《Наука》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本书出售、求购地址：https://www.jiaokey.com/book/detail/40650269.html</w:t>
      </w:r>
    </w:p>
    <w:p>
      <w:r>
        <w:t>更多相关图书推荐：https://www.jiaokey.com</w:t>
      </w:r>
    </w:p>
    <w:p>
      <w:r>
        <w:t>Издательство 《Наука》  其他作品：https://www.jiaokey.com/tag/Издательство 《Наука》 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关键词搜索：https://www.jiaokey.com/tag/Экология и биология пресноводных беспозвоночных.html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