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40650254_SMITH'S GENERAL UROLOGY THIRTEENTH EDITION_p743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40650254_SMITH'S GENERAL UROLOGY THIRTEENTH EDITION_p743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本书出售、求购地址：https://www.jiaokey.com/book/detail/40650254.html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关键词搜索：https://www.jiaokey.com/tag/40650254_SMITH'S GENERAL UROLOGY THIRTEENTH EDITION_p743.html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