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GASTROINTESTINAL TRACT VOLUME 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GASTROINTESTINAL TRACT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关键词搜索：https://www.jiaokey.com/tag/PHYSIOLOGY OF THE GASTROINTESTINAL TRACT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