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REOPERATIVE GASTROINTESTINAL SURGERY SECOND EDITION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REOPERATIVE GASTROINTESTINAL SURGERY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本书出售、求购地址：https://www.jiaokey.com/book/detail/40650211.html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关键词搜索：https://www.jiaokey.com/tag/REOPERATIVE GASTROINTESTINAL SURGERY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