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INTERPRETATION OF PEDIATRIC TESTS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INTERPRETATION OF PEDIATRIC TESTS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本书出售、求购地址：https://www.jiaokey.com/book/detail/40650204.html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关键词搜索：https://www.jiaokey.com/tag/INTERPRETATION OF PEDIATRIC TESTS.html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