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ADJUVANT THERAPY OF CANCER 4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ADJUVANT THERAPY OF CANCER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本书出售、求购地址：https://www.jiaokey.com/book/detail/40650193.html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关键词搜索：https://www.jiaokey.com/tag/ADJUVANT THERAPY OF CANCER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