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CANCER 1984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CANCER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本书出售、求购地址：https://www.jiaokey.com/book/detail/40650181.html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CANCER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