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HEPATOLOGY A TEXTBOOK OF LIVER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HEPATOLOGY A TEXTBOOK OF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本书出售、求购地址：https://www.jiaokey.com/book/detail/40650172.html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关键词搜索：https://www.jiaokey.com/tag/HEPATOLOGY A TEXTBOOK OF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