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本书出售、求购地址：https://www.jiaokey.com/book/detail/40650170.html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关键词搜索：https://www.jiaokey.com/tag/ENDOCRINOLOGY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