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INTERVENTIONAL CARDIOLOGY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INTERVENTIONAL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INTERVENTIONAL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