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40650093_SAMSON WRIGHT`S APPLIED PHYSIOLOGY THIRTEENTH EDITION_p613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40650093_SAMSON WRIGHT`S APPLIED PHYSIOLOGY THIRTEENTH EDITION_p613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本书出售、求购地址：https://www.jiaokey.com/book/detail/40650093.html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关键词搜索：https://www.jiaokey.com/tag/40650093_SAMSON WRIGHT`S APPLIED PHYSIOLOGY THIRTEENTH EDITION_p613.html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