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ドーム:終末への序曲 下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ドーム:終末への序曲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本书出售、求购地址：https://www.jiaokey.com/book/detail/40650032.html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关键词搜索：https://www.jiaokey.com/tag/ドーム:終末への序曲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