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青春は美わし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青春は美わし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本书出售、求购地址：https://www.jiaokey.com/book/detail/40649891.html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关键词搜索：https://www.jiaokey.com/tag/青春は美わし.html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