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アルプスの谷アルプスの村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アルプスの谷アルプスの村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本书出售、求购地址：https://www.jiaokey.com/book/detail/40649796.html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关键词搜索：https://www.jiaokey.com/tag/アルプスの谷アルプスの村.html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