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伊豆の踊子.花のワルツ:他二編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伊豆の踊子.花のワルツ:他二編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本书出售、求购地址：https://www.jiaokey.com/book/detail/40649695.html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旺文社 出版图书：https://www.jiaokey.com/tag/旺文社.html</w:t>
      </w:r>
    </w:p>
    <w:p>
      <w:r>
        <w:t>关键词搜索：https://www.jiaokey.com/tag/伊豆の踊子.花のワルツ:他二編.html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