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竜馬がゆく 3 狂瀾篇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竜馬がゆく 3 狂瀾篇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本书出售、求购地址：https://www.jiaokey.com/book/detail/40649668.html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关键词搜索：https://www.jiaokey.com/tag/竜馬がゆく 3 狂瀾篇.html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