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肥前名護屋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肥前名護屋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本书出售、求购地址：https://www.jiaokey.com/book/detail/40649611.html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关键词搜索：https://www.jiaokey.com/tag/肥前名護屋.html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