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きりぎりす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きりぎりす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本书出售、求购地址：https://www.jiaokey.com/book/detail/40649494.html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关键词搜索：https://www.jiaokey.com/tag/きりぎりす.html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