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女であること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女であること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本书出售、求购地址：https://www.jiaokey.com/book/detail/40649473.html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关键词搜索：https://www.jiaokey.com/tag/女であること.html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