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文字とのめぐりあい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文字とのめぐりあい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本书出售、求购地址：https://www.jiaokey.com/book/detail/40649265.html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关键词搜索：https://www.jiaokey.com/tag/文字とのめぐりあい.html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