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空想から科学への社会主義の発展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空想から科学への社会主義の発展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本书出售、求购地址：https://www.jiaokey.com/book/detail/40649164.html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关键词搜索：https://www.jiaokey.com/tag/空想から科学への社会主義の発展.html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