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ENDOCRINOLOGY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本书出售、求购地址：https://www.jiaokey.com/book/detail/40649085.html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关键词搜索：https://www.jiaokey.com/tag/HANDBOOK OF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