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ORAL PHYSIOLOGY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ORAL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本书出售、求购地址：https://www.jiaokey.com/book/detail/40649061.html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关键词搜索：https://www.jiaokey.com/tag/BASIC ORAL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