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CHEST VOLUME Ⅱ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CHEST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本书出售、求购地址：https://www.jiaokey.com/book/detail/40649058.html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关键词搜索：https://www.jiaokey.com/tag/SURGERY OF THE CHEST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