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40649054_STALLARD'S EYE SURGERY_p902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40649054_STALLARD'S EYE SURGERY_p902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关键词搜索：https://www.jiaokey.com/tag/40649054_STALLARD'S EYE SURGERY_p902.html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