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Intensive Care of the Newborn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Intensive Care of the Newborn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本书出售、求购地址：https://www.jiaokey.com/book/detail/40649020.html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关键词搜索：https://www.jiaokey.com/tag/Intensive Care of the Newborn.html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