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40649010_ELSEVIER'S MEDICAL DICTIONARY_p1588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40649010_ELSEVIER'S MEDICAL DICTIONARY_p1588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关键词搜索：https://www.jiaokey.com/tag/40649010_ELSEVIER'S MEDICAL DICTIONARY_p1588.html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