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EMERGENCIES THIRD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EMERGENCIES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本书出售、求购地址：https://www.jiaokey.com/book/detail/40649009.html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关键词搜索：https://www.jiaokey.com/tag/OBSTETRIC EMERGENCIES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