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40649008_HAINES AND TAYLOR OBSTETRICAL AND GYNAECOLOGICAL PATHOLOGY_p712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40649008_HAINES AND TAYLOR OBSTETRICAL AND GYNAECOLOGICAL PATHOLOGY_p712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关键词搜索：https://www.jiaokey.com/tag/40649008_HAINES AND TAYLOR OBSTETRICAL AND GYNAECOLOGICAL PATHOLOGY_p712.html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