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GASTROENTERLOLGY AND NUTRITION IN INFANCY VOLUME 2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GASTROENTERLOLGY AND NUTRITION IN INFANCY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本书出售、求购地址：https://www.jiaokey.com/book/detail/40649001.html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关键词搜索：https://www.jiaokey.com/tag/TEXTBOOK OF GASTROENTERLOLGY AND NUTRITION IN INFANCY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