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PACING AND ELECTROPHYSIOLOGY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PACING AND ELECTROPHYSIOLOGY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关键词搜索：https://www.jiaokey.com/tag/CARDIAC PACING AND ELECTROPHYSIOLOGY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