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MEDICINE AN APPROACH TO CLINICAL PROBLEM-SOLVING</w:t>
      </w:r>
    </w:p>
    <w:p>
      <w:r>
        <w:rPr>
          <w:rFonts w:ascii="宋体" w:hAnsi="宋体" w:eastAsia="宋体"/>
          <w:sz w:val="24"/>
        </w:rPr>
        <w:t>Glenn C.hamilton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MEDICINE AN APPROACH TO CLINICAL PROBLEM-SOLVING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C.hamilton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本书出售、求购地址：https://www.jiaokey.com/book/detail/40648973.html</w:t>
      </w:r>
    </w:p>
    <w:p>
      <w:r>
        <w:t>更多相关图书推荐：https://www.jiaokey.com</w:t>
      </w:r>
    </w:p>
    <w:p>
      <w:r>
        <w:t>Glenn C.hamilton 其他作品：https://www.jiaokey.com/tag/Glenn C.hamilton.html</w:t>
      </w:r>
    </w:p>
    <w:p>
      <w:r>
        <w:t>W.B.SAUNDERS COMPANY 出版图书：https://www.jiaokey.com/tag/W.B.SAUNDERS COMPANY.html</w:t>
      </w:r>
    </w:p>
    <w:p>
      <w:r>
        <w:t>关键词搜索：https://www.jiaokey.com/tag/EMERGENCY MEDICINE AN APPROACH TO CLINICAL PROBLEM-SOLVING.html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