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Myocardial infarction:electrocardiographic differential diagnosis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Myocardial infarction:electrocardiographic differential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本书出售、求购地址：https://www.jiaokey.com/book/detail/40648962.html</w:t>
      </w:r>
    </w:p>
    <w:p>
      <w:r>
        <w:t>更多相关图书推荐：https://www.jiaokey.com</w:t>
      </w:r>
    </w:p>
    <w:p>
      <w:r>
        <w:t>C.V. Mosby 出版图书：https://www.jiaokey.com/tag/C.V. Mosby.html</w:t>
      </w:r>
    </w:p>
    <w:p>
      <w:r>
        <w:t>关键词搜索：https://www.jiaokey.com/tag/Myocardial infarction:electrocardiographic differential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