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PROCEDURES IN THE EVALUATION OF HEPATIC DISEASES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PROCEDURES IN THE EVALUATION OF HEPATIC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本书出售、求购地址：https://www.jiaokey.com/book/detail/40648937.html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关键词搜索：https://www.jiaokey.com/tag/DIAGNOSTIC PROCEDURES IN THE EVALUATION OF HEPATIC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