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40648921_ACKERMAN`S SURGICAL PATHOLOGY VOLUME ONE_p1086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40648921_ACKERMAN`S SURGICAL PATHOLOGY VOLUME ONE_p1086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关键词搜索：https://www.jiaokey.com/tag/40648921_ACKERMAN`S SURGICAL PATHOLOGY VOLUME ONE_p1086.html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