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sexual inadequacy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sexual inadequacy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本书出售、求购地址：https://www.jiaokey.com/book/detail/40648910.html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关键词搜索：https://www.jiaokey.com/tag/Human sexual inadequacy.html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