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AUTOIMMUNOREGULATION AND AUTOIMMUNE DISEASE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AUTOIMMUNOREGULATION AND AUTOIMMUNE DISEASE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本书出售、求购地址：https://www.jiaokey.com/book/detail/40648887.html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关键词搜索：https://www.jiaokey.com/tag/AUTOIMMUNOREGULATION AND AUTOIMMUNE DISEASE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